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FOOTBALL FIFTH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FOOTBALL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本书出售、求购地址：https://www.jiaokey.com/book/detail/40752364.html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关键词搜索：https://www.jiaokey.com/tag/COACHING YOUTH FOOTBALL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