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IN AMERICA FROM COLONIAL TIMES TO THE TWENTY-FIRST CENTURY AN ENCYCLOPEDIA VOLUME 3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IN AMERICA FROM COLONIAL TIMES TO THE TWENTY-FIRST CENTURY AN ENCYCLOPEDIA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SHARPE PEFERENCE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本书出售、求购地址：https://www.jiaokey.com/book/detail/40752350.html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SHARPE PEFERENCE 出版图书：https://www.jiaokey.com/tag/SHARPE PEFERENCE.html</w:t>
      </w:r>
    </w:p>
    <w:p>
      <w:r>
        <w:t>关键词搜索：https://www.jiaokey.com/tag/SPORTS IN AMERICA FROM COLONIAL TIMES TO THE TWENTY-FIRST CENTURY AN ENCYCLOPEDIA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