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UNIT GUIDE NEW EDITION AQA AS PHYSICAL EDUCATION UNIT I OPPORTUITIES FOR</w:t>
      </w:r>
    </w:p>
    <w:p>
      <w:r>
        <w:rPr>
          <w:rFonts w:ascii="宋体" w:hAnsi="宋体" w:eastAsia="宋体"/>
          <w:sz w:val="24"/>
        </w:rPr>
        <w:t>MICHAELA BYRNE AND SUE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UNIT GUIDE NEW EDITION AQA AS PHYSICAL EDUCATION UNIT I OPPORTUITIES FOR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 BYRNE AND SUE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 ALLAN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本书出售、求购地址：https://www.jiaokey.com/book/detail/40752346.html</w:t>
      </w:r>
    </w:p>
    <w:p>
      <w:r>
        <w:t>更多相关图书推荐：https://www.jiaokey.com</w:t>
      </w:r>
    </w:p>
    <w:p>
      <w:r>
        <w:t>MICHAELA BYRNE AND SUE YOUNG 其他作品：https://www.jiaokey.com/tag/MICHAELA BYRNE AND SUE YOUNG.html</w:t>
      </w:r>
    </w:p>
    <w:p>
      <w:r>
        <w:t>PHILIP ALLAN 出版图书：https://www.jiaokey.com/tag/PHILIP ALLAN.html</w:t>
      </w:r>
    </w:p>
    <w:p>
      <w:r>
        <w:t>关键词搜索：https://www.jiaokey.com/tag/STUDENT UNIT GUIDE NEW EDITION AQA AS PHYSICAL EDUCATION UNIT I OPPORTUITIES FOR.html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