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&amp; HEALTH SEVENTH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&amp; HEALTH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本书出售、求购地址：https://www.jiaokey.com/book/detail/40752336.html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关键词搜索：https://www.jiaokey.com/tag/FITNESS &amp; HEALTH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