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&amp; HEALTH SIXTH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&amp; HEALTH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本书出售、求购地址：https://www.jiaokey.com/book/detail/40752332.html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关键词搜索：https://www.jiaokey.com/tag/FITNESS &amp; HEALTH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