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AMERICA FROM WICKED AMUSEMENT TO NATIONAL OBSESSION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AMERICA FROM WICKED AMUSEMENT TO NATIONAL OBSESSION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本书出售、求购地址：https://www.jiaokey.com/book/detail/40752322.html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关键词搜索：https://www.jiaokey.com/tag/SPORT IN AMERICA FROM WICKED AMUSEMENT TO NATIONAL OBSESSION.html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