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COACHING YOUTH GYMNASTICS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COACHING YOUTH GYMNASTICS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本书出售、求购地址：https://www.jiaokey.com/book/detail/40752319.html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关键词搜索：https://www.jiaokey.com/tag/COACHING YOUTH GYMNASTICS.html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