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SCIENCE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本书出售、求购地址：https://www.jiaokey.com/book/detail/40752317.html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关键词搜索：https://www.jiaokey.com/tag/RUNNING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