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 IN SPORT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 IN SPORT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关键词搜索：https://www.jiaokey.com/tag/SOCIAL ISSUES IN SPORT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