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TESTING AND PRESCRIPTION LAB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TESTING AND PRESCRIPTION LAB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本书出售、求购地址：https://www.jiaokey.com/book/detail/40752296.html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关键词搜索：https://www.jiaokey.com/tag/EXERCISE TESTING AND PRESCRIPTION LAB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