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PERIODIZATION THEORY AND METHODOLOGY OF TRAINING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PERIODIZATION THEORY AND METHODOLOGY OF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本书出售、求购地址：https://www.jiaokey.com/book/detail/40752288.html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关键词搜索：https://www.jiaokey.com/tag/PERIODIZATION THEORY AND METHODOLOGY OF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