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JUMPING INTO PLYOMETRICS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JUMPING INTO PLYOMETRICS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本书出售、求购地址：https://www.jiaokey.com/book/detail/40752284.html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关键词搜索：https://www.jiaokey.com/tag/JUMPING INTO PLYOMETRICS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