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SPORT AND EXERCISE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SPORT AND EXERCISE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本书出售、求购地址：https://www.jiaokey.com/book/detail/40752276.html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关键词搜索：https://www.jiaokey.com/tag/PHYSIOLOGY OF SPORT AND EXERCISE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