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INTERNATIONAL FINANCIAL INSTABILITY  NATIONAL TAMERS VERSUS GLOBAL TIGERS</w:t>
      </w:r>
    </w:p>
    <w:p>
      <w:r>
        <w:rPr>
          <w:rFonts w:ascii="宋体" w:hAnsi="宋体" w:eastAsia="宋体"/>
          <w:sz w:val="24"/>
        </w:rPr>
        <w:t>FABRIZIO SACCOMANNI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INTERNATIONAL FINANCIAL INSTABILITY  NATIONAL TAMERS VERSUS GLOBAL TIGERS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FABRIZIO SACCOMANNI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本书出售、求购地址：https://www.jiaokey.com/book/detail/40752267.html</w:t>
      </w:r>
    </w:p>
    <w:p>
      <w:r>
        <w:t>更多相关图书推荐：https://www.jiaokey.com</w:t>
      </w:r>
    </w:p>
    <w:p>
      <w:r>
        <w:t>FABRIZIO SACCOMANNI 其他作品：https://www.jiaokey.com/tag/FABRIZIO SACCOMANNI.html</w:t>
      </w:r>
    </w:p>
    <w:p>
      <w:r>
        <w:t>EDWARD ELGAR 出版图书：https://www.jiaokey.com/tag/EDWARD ELGAR.html</w:t>
      </w:r>
    </w:p>
    <w:p>
      <w:r>
        <w:t>关键词搜索：https://www.jiaokey.com/tag/MANAGING INTERNATIONAL FINANCIAL INSTABILITY  NATIONAL TAMERS VERSUS GLOBAL TIGERS.html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