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TRADE POLICIES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TRADE POLICIES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本书出售、求购地址：https://www.jiaokey.com/book/detail/40752256.html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关键词搜索：https://www.jiaokey.com/tag/NATIONAL TRADE POLICIES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