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INTERNATIONAL ECONOMIC ORDER  SELECTED DOCUMENTS 1945-1975  VOLUME II</w:t>
      </w:r>
    </w:p>
    <w:p>
      <w:r>
        <w:rPr>
          <w:rFonts w:ascii="宋体" w:hAnsi="宋体" w:eastAsia="宋体"/>
          <w:sz w:val="24"/>
        </w:rPr>
        <w:t>ALFRED GEORGE MOSS AND HARRY N.M.WINTON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INTERNATIONAL ECONOMIC ORDER  SELECTED DOCUMENTS 1945-1975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GEORGE MOSS AND HARRY N.M.WINTON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本书出售、求购地址：https://www.jiaokey.com/book/detail/40752251.html</w:t>
      </w:r>
    </w:p>
    <w:p>
      <w:r>
        <w:t>更多相关图书推荐：https://www.jiaokey.com</w:t>
      </w:r>
    </w:p>
    <w:p>
      <w:r>
        <w:t>ALFRED GEORGE MOSS AND HARRY N.M.WINTON 其他作品：https://www.jiaokey.com/tag/ALFRED GEORGE MOSS AND HARRY N.M.WINTON.html</w:t>
      </w:r>
    </w:p>
    <w:p>
      <w:r>
        <w:t>UNITAR 出版图书：https://www.jiaokey.com/tag/UNITAR.html</w:t>
      </w:r>
    </w:p>
    <w:p>
      <w:r>
        <w:t>关键词搜索：https://www.jiaokey.com/tag/A NEW INTERNATIONAL ECONOMIC ORDER  SELECTED DOCUMENTS 1945-1975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