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PROSPECTIVE TRADE POLICY  METHODS APPLIED TO EU-ACP ECONOMIC PARTNERSHIP AGREEMENTS</w:t>
      </w:r>
    </w:p>
    <w:p>
      <w:r>
        <w:rPr>
          <w:rFonts w:ascii="宋体" w:hAnsi="宋体" w:eastAsia="宋体"/>
          <w:sz w:val="24"/>
        </w:rPr>
        <w:t>OLIVER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PROSPECTIVE TRADE POLICY  METHODS APPLIED TO EU-ACP ECONOMIC PARTNERSHIP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本书出售、求购地址：https://www.jiaokey.com/book/detail/40752226.html</w:t>
      </w:r>
    </w:p>
    <w:p>
      <w:r>
        <w:t>更多相关图书推荐：https://www.jiaokey.com</w:t>
      </w:r>
    </w:p>
    <w:p>
      <w:r>
        <w:t>OLIVER MORRISSEY 其他作品：https://www.jiaokey.com/tag/OLIVER MORRISSEY.html</w:t>
      </w:r>
    </w:p>
    <w:p>
      <w:r>
        <w:t>ROUTLEDGE 出版图书：https://www.jiaokey.com/tag/ROUTLEDGE.html</w:t>
      </w:r>
    </w:p>
    <w:p>
      <w:r>
        <w:t>关键词搜索：https://www.jiaokey.com/tag/ASSESSING PROSPECTIVE TRADE POLICY  METHODS APPLIED TO EU-ACP ECONOMIC PARTNERSHIP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