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AND SOCIAL RIGHTS UNDER THE EU CHARTER OF FUNDAMENTAL RIGHTS-A LEGAL PERSPECTIVE</w:t>
      </w:r>
    </w:p>
    <w:p>
      <w:r>
        <w:rPr>
          <w:rFonts w:ascii="宋体" w:hAnsi="宋体" w:eastAsia="宋体"/>
          <w:sz w:val="24"/>
        </w:rPr>
        <w:t>TAMARA K HERVEY AND JEFF KENNER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AND SOCIAL RIGHTS UNDER THE EU CHARTER OF FUNDAMENTAL RIGHTS-A LEGAL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TAMARA K HERVEY AND JEFF KENNER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本书出售、求购地址：https://www.jiaokey.com/book/detail/40752218.html</w:t>
      </w:r>
    </w:p>
    <w:p>
      <w:r>
        <w:t>更多相关图书推荐：https://www.jiaokey.com</w:t>
      </w:r>
    </w:p>
    <w:p>
      <w:r>
        <w:t>TAMARA K HERVEY AND JEFF KENNER 其他作品：https://www.jiaokey.com/tag/TAMARA K HERVEY AND JEFF KENNER.html</w:t>
      </w:r>
    </w:p>
    <w:p>
      <w:r>
        <w:t>HART PUBLISHING 出版图书：https://www.jiaokey.com/tag/HART PUBLISHING.html</w:t>
      </w:r>
    </w:p>
    <w:p>
      <w:r>
        <w:t>关键词搜索：https://www.jiaokey.com/tag/ECONOMIC AND SOCIAL RIGHTS UNDER THE EU CHARTER OF FUNDAMENTAL RIGHTS-A LEGAL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