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DEYNES HAYEK  THE CLASH THAT DEFINED MODERN ECONOMICS</w:t>
      </w:r>
    </w:p>
    <w:p>
      <w:r>
        <w:rPr>
          <w:rFonts w:ascii="宋体" w:hAnsi="宋体" w:eastAsia="宋体"/>
          <w:sz w:val="24"/>
        </w:rPr>
        <w:t>NICHOLAS WAPSHOTT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DEYNES HAYEK  THE CLASH THAT DEFINED MODERN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WAPSHOTT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本书出售、求购地址：https://www.jiaokey.com/book/detail/40752200.html</w:t>
      </w:r>
    </w:p>
    <w:p>
      <w:r>
        <w:t>更多相关图书推荐：https://www.jiaokey.com</w:t>
      </w:r>
    </w:p>
    <w:p>
      <w:r>
        <w:t>NICHOLAS WAPSHOTT 其他作品：https://www.jiaokey.com/tag/NICHOLAS WAPSHOTT.html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关键词搜索：https://www.jiaokey.com/tag/DEYNES HAYEK  THE CLASH THAT DEFINED MODERN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