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multi-criteria decision analysis in natural resource management</w:t>
      </w:r>
    </w:p>
    <w:p>
      <w:r>
        <w:rPr>
          <w:rFonts w:ascii="宋体" w:hAnsi="宋体" w:eastAsia="宋体"/>
          <w:sz w:val="24"/>
        </w:rPr>
        <w:t>edited by Gamini Herath and Tony Prato.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multi-criteria decision analysis in natural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Gamini Herath and Tony Prato.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本书出售、求购地址：https://www.jiaokey.com/book/detail/40752167.html</w:t>
      </w:r>
    </w:p>
    <w:p>
      <w:r>
        <w:t>更多相关图书推荐：https://www.jiaokey.com</w:t>
      </w:r>
    </w:p>
    <w:p>
      <w:r>
        <w:t>edited by Gamini Herath and Tony Prato. 其他作品：https://www.jiaokey.com/tag/edited by Gamini Herath and Tony Prato..html</w:t>
      </w:r>
    </w:p>
    <w:p>
      <w:r>
        <w:t>Ashgate Pub. 出版图书：https://www.jiaokey.com/tag/Ashgate Pub..html</w:t>
      </w:r>
    </w:p>
    <w:p>
      <w:r>
        <w:t>关键词搜索：https://www.jiaokey.com/tag/Using multi-criteria decision analysis in natural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