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RANDOM WALK DOWN WALL STREET</w:t>
      </w:r>
    </w:p>
    <w:p>
      <w:r>
        <w:rPr>
          <w:rFonts w:ascii="宋体" w:hAnsi="宋体" w:eastAsia="宋体"/>
          <w:sz w:val="24"/>
        </w:rPr>
        <w:t>BURTON G.MALKIEL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RANDOM WALK DOWN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G.MALKIEL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本书出售、求购地址：https://www.jiaokey.com/book/detail/40752155.html</w:t>
      </w:r>
    </w:p>
    <w:p>
      <w:r>
        <w:t>更多相关图书推荐：https://www.jiaokey.com</w:t>
      </w:r>
    </w:p>
    <w:p>
      <w:r>
        <w:t>BURTON G.MALKIEL 其他作品：https://www.jiaokey.com/tag/BURTON G.MALKIEL.html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 RANDOM WALK DOWN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