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 PRIVATIZATION:A STUDY OF THE CAUSES AND MAGNITUDE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 PRIVATIZATION:A STUDY OF THE CAUSES AND MAGNITUDE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关键词搜索：https://www.jiaokey.com/tag/PRISON PRIVATIZATION:A STUDY OF THE CAUSES AND MAGNITUDE.html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