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BIG SCORE  THE BILLION-DOLLAR STORY OF SILICON VALLEY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BIG SCORE  THE BILLION-DOLLAR STORY OF SILICON VALLEY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本书出售、求购地址：https://www.jiaokey.com/book/detail/40752134.html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关键词搜索：https://www.jiaokey.com/tag/THE BIG SCORE  THE BILLION-DOLLAR STORY OF SILICON VALLEY.html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