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INTERNATIONAL RELATIONS  SEVENTH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INTERNATIONAL RELATIONS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本书出售、求购地址：https://www.jiaokey.com/book/detail/40752049.html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THEORY AND PRACTICE OF INTERNATIONAL RELATIONS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