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ORGANISATION  A CONCEPTUAL APPROACH</w:t>
      </w:r>
    </w:p>
    <w:p>
      <w:r>
        <w:rPr>
          <w:rFonts w:ascii="宋体" w:hAnsi="宋体" w:eastAsia="宋体"/>
          <w:sz w:val="24"/>
        </w:rPr>
        <w:t>PAUL TAYLOR AND A.J.R.GROOM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ORGANISATION  A CONCEPTUAL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TAYLOR AND A.J.R.GROOM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FRANCES PINTER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本书出售、求购地址：https://www.jiaokey.com/book/detail/40751983.html</w:t>
      </w:r>
    </w:p>
    <w:p>
      <w:r>
        <w:t>更多相关图书推荐：https://www.jiaokey.com</w:t>
      </w:r>
    </w:p>
    <w:p>
      <w:r>
        <w:t>PAUL TAYLOR AND A.J.R.GROOM 其他作品：https://www.jiaokey.com/tag/PAUL TAYLOR AND A.J.R.GROOM.html</w:t>
      </w:r>
    </w:p>
    <w:p>
      <w:r>
        <w:t>FRANCES PINTER LTD. 出版图书：https://www.jiaokey.com/tag/FRANCES PINTER LTD..html</w:t>
      </w:r>
    </w:p>
    <w:p>
      <w:r>
        <w:t>关键词搜索：https://www.jiaokey.com/tag/INTERNATIONAL ORGANISATION  A CONCEPTUAL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