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KINGS AND LESS THAN MEN  TOCQUEVILLE ON THE PROMISE AND PERILS OF DEMOCRATIC INDIVIDUALISM</w:t>
      </w:r>
    </w:p>
    <w:p>
      <w:r>
        <w:rPr>
          <w:rFonts w:ascii="宋体" w:hAnsi="宋体" w:eastAsia="宋体"/>
          <w:sz w:val="24"/>
        </w:rPr>
        <w:t>L.JOSEPH HEBERT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KINGS AND LESS THAN MEN  TOCQUEVILLE ON THE PROMISE AND PERILS OF DEMOCRATIC INDIVIDUALISM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L.JOSEPH HEBERT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本书出售、求购地址：https://www.jiaokey.com/book/detail/40751967.html</w:t>
      </w:r>
    </w:p>
    <w:p>
      <w:r>
        <w:t>更多相关图书推荐：https://www.jiaokey.com</w:t>
      </w:r>
    </w:p>
    <w:p>
      <w:r>
        <w:t>L.JOSEPH HEBERT 其他作品：https://www.jiaokey.com/tag/L.JOSEPH HEBERT.html</w:t>
      </w:r>
    </w:p>
    <w:p>
      <w:r>
        <w:t>LEXINGTON BOOKS 出版图书：https://www.jiaokey.com/tag/LEXINGTON BOOKS.html</w:t>
      </w:r>
    </w:p>
    <w:p>
      <w:r>
        <w:t>关键词搜索：https://www.jiaokey.com/tag/MORE THAN KINGS AND LESS THAN MEN  TOCQUEVILLE ON THE PROMISE AND PERILS OF DEMOCRATIC INDIVIDUALISM.html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