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PRIVATE FOREIGN AID  U.S. PHILANTHROPY FOR RELIEF AND DEVELOPMENT</w:t>
      </w:r>
    </w:p>
    <w:p>
      <w:r>
        <w:rPr>
          <w:rFonts w:ascii="宋体" w:hAnsi="宋体" w:eastAsia="宋体"/>
          <w:sz w:val="24"/>
        </w:rPr>
        <w:t>LANDRUM R.BOLLING AND WITH CRAIG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PRIVATE FOREIGN AID  U.S. PHILANTHROPY FOR RELIEF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LANDRUM R.BOLLING AND WITH CRAIG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本书出售、求购地址：https://www.jiaokey.com/book/detail/40751947.html</w:t>
      </w:r>
    </w:p>
    <w:p>
      <w:r>
        <w:t>更多相关图书推荐：https://www.jiaokey.com</w:t>
      </w:r>
    </w:p>
    <w:p>
      <w:r>
        <w:t>LANDRUM R.BOLLING AND WITH CRAIG SMITH 其他作品：https://www.jiaokey.com/tag/LANDRUM R.BOLLING AND WITH CRAIG SMITH.html</w:t>
      </w:r>
    </w:p>
    <w:p>
      <w:r>
        <w:t>WESTVIEW PRESS 出版图书：https://www.jiaokey.com/tag/WESTVIEW PRESS.html</w:t>
      </w:r>
    </w:p>
    <w:p>
      <w:r>
        <w:t>关键词搜索：https://www.jiaokey.com/tag/PRIVATE FOREIGN AID  U.S. PHILANTHROPY FOR RELIEF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