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PARTY POLITICS IN AMERICA 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PARTY POLITICS IN AMERICA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本书出售、求购地址：https://www.jiaokey.com/book/detail/40751938.html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关键词搜索：https://www.jiaokey.com/tag/PARTY POLITICS IN AMERICA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