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CONDUCTING CHILD CUSTODY EVALUATIONS  FROM BASIC TO COMPLEX ISSUESS</w:t>
      </w:r>
    </w:p>
    <w:p>
      <w:r>
        <w:rPr>
          <w:rFonts w:ascii="宋体" w:hAnsi="宋体" w:eastAsia="宋体"/>
          <w:sz w:val="24"/>
        </w:rPr>
        <w:t>PHILIP M.STAHL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CONDUCTING CHILD CUSTODY EVALUATIONS  FROM BASIC TO COMPLEX ISSUESS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M.STAHL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本书出售、求购地址：https://www.jiaokey.com/book/detail/40751929.html</w:t>
      </w:r>
    </w:p>
    <w:p>
      <w:r>
        <w:t>更多相关图书推荐：https://www.jiaokey.com</w:t>
      </w:r>
    </w:p>
    <w:p>
      <w:r>
        <w:t>PHILIP M.STAHL 其他作品：https://www.jiaokey.com/tag/PHILIP M.STAHL.html</w:t>
      </w:r>
    </w:p>
    <w:p>
      <w:r>
        <w:t>SAGE 出版图书：https://www.jiaokey.com/tag/SAGE.html</w:t>
      </w:r>
    </w:p>
    <w:p>
      <w:r>
        <w:t>关键词搜索：https://www.jiaokey.com/tag/CONDUCTING CHILD CUSTODY EVALUATIONS  FROM BASIC TO COMPLEX ISSUESS.html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