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William Shakespeare:A Critical Biography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William Shakespeare:A Critical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本书出售、求购地址：https://www.jiaokey.com/book/detail/40751906.html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关键词搜索：https://www.jiaokey.com/tag/Life of William Shakespeare:A Critical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