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GEOMETRICAL METHODS FOR SCIENTISTS AND ENGINEERS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GEOMETRICAL METHODS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本书出售、求购地址：https://www.jiaokey.com/book/detail/40751890.html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关键词搜索：https://www.jiaokey.com/tag/HANDBOOK OF GEOMETRICAL METHODS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