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 FUR INGENIEURE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 FUR INGENIEURE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本书出售、求购地址：https://www.jiaokey.com/book/detail/40751865.html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关键词搜索：https://www.jiaokey.com/tag/PHYSIK FUR INGENIEURE.html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