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you know Emperor Joe? Score 06 618 PWV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you know Emperor Joe? Score 06 618 PWV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本书出售、求购地址：https://www.jiaokey.com/book/detail/40751834.html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关键词搜索：https://www.jiaokey.com/tag/Do you know Emperor Joe? Score 06 618 PWV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