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Cassatio in G für 2 H?rner Violine Viola und Kontraba? Partitur Nr.663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Cassatio in G für 2 H?rner Violine Viola und Kontraba? Partitur Nr.663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本书出售、求购地址：https://www.jiaokey.com/book/detail/40751831.html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Doblinger 出版图书：https://www.jiaokey.com/tag/Doblinger.html</w:t>
      </w:r>
    </w:p>
    <w:p>
      <w:r>
        <w:t>关键词搜索：https://www.jiaokey.com/tag/Cassatio in G für 2 H?rner Violine Viola und Kontraba? Partitur Nr.663.html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