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Pathétique h-moll op.74 Viola Nr.4959</w:t>
      </w:r>
    </w:p>
    <w:p>
      <w:r>
        <w:rPr>
          <w:rFonts w:ascii="宋体" w:hAnsi="宋体" w:eastAsia="宋体"/>
          <w:sz w:val="24"/>
        </w:rPr>
        <w:t>Pjotr Iljitsch 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Pathétique h-moll op.74 Viola Nr.4959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Pjotr Iljitsch 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本书出售、求购地址：https://www.jiaokey.com/book/detail/40751802.html</w:t>
      </w:r>
    </w:p>
    <w:p>
      <w:r>
        <w:t>更多相关图书推荐：https://www.jiaokey.com</w:t>
      </w:r>
    </w:p>
    <w:p>
      <w:r>
        <w:t>Pjotr Iljitsch Tschaikowsky 其他作品：https://www.jiaokey.com/tag/Pjotr Iljitsch Tschaikowsky.html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Nr.6 Pathétique h-moll op.74 Viola Nr.4959.html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