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Symphonie Nr.6 Pathétique h-moll op.74 Violin Ⅱ Nr.4959</w:t>
      </w:r>
    </w:p>
    <w:p>
      <w:r>
        <w:rPr>
          <w:rFonts w:ascii="宋体" w:hAnsi="宋体" w:eastAsia="宋体"/>
          <w:sz w:val="24"/>
        </w:rPr>
        <w:t>Pjotr Iljitsch Tschaikowsky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Symphonie Nr.6 Pathétique h-moll op.74 Violin Ⅱ Nr.4959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Pjotr Iljitsch Tschaikowsky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H?rtel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本书出售、求购地址：https://www.jiaokey.com/book/detail/40751799.html</w:t>
      </w:r>
    </w:p>
    <w:p>
      <w:r>
        <w:t>更多相关图书推荐：https://www.jiaokey.com</w:t>
      </w:r>
    </w:p>
    <w:p>
      <w:r>
        <w:t>Pjotr Iljitsch Tschaikowsky 其他作品：https://www.jiaokey.com/tag/Pjotr Iljitsch Tschaikowsky.html</w:t>
      </w:r>
    </w:p>
    <w:p>
      <w:r>
        <w:t>Breitkopf &amp; H?rtel 出版图书：https://www.jiaokey.com/tag/Breitkopf &amp; H?rtel.html</w:t>
      </w:r>
    </w:p>
    <w:p>
      <w:r>
        <w:t>关键词搜索：https://www.jiaokey.com/tag/Symphonie Nr.6 Pathétique h-moll op.74 Violin Ⅱ Nr.4959.html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