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Nr.5 B-dur D 485 violoncello and kontraba? Nr.5205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Nr.5 B-dur D 485 violoncello and kontraba? Nr.5205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本书出售、求购地址：https://www.jiaokey.com/book/detail/40751794.html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关键词搜索：https://www.jiaokey.com/tag/Symphonie Nr.5 B-dur D 485 violoncello and kontraba? Nr.5205.html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