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Among the Lilies for brass octet No.41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Among the Lilies for brass octet No.41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本书出售、求购地址：https://www.jiaokey.com/book/detail/40751713.html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关键词搜索：https://www.jiaokey.com/tag/Among the Lilies for brass octet No.41.html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