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brass quintet No.39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brass quintet No.39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本书出售、求购地址：https://www.jiaokey.com/book/detail/40751710.html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关键词搜索：https://www.jiaokey.com/tag/Sonata for brass quintet No.39.html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