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for alto saxophone and piano edition hug 11372</w:t>
      </w:r>
    </w:p>
    <w:p>
      <w:r>
        <w:rPr>
          <w:rFonts w:ascii="宋体" w:hAnsi="宋体" w:eastAsia="宋体"/>
          <w:sz w:val="24"/>
        </w:rPr>
        <w:t>J.Demersseman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for alto saxophone and piano edition hug 11372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J.Demersseman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本书出售、求购地址：https://www.jiaokey.com/book/detail/40751679.html</w:t>
      </w:r>
    </w:p>
    <w:p>
      <w:r>
        <w:t>更多相关图书推荐：https://www.jiaokey.com</w:t>
      </w:r>
    </w:p>
    <w:p>
      <w:r>
        <w:t>J.Demersseman 其他作品：https://www.jiaokey.com/tag/J.Demersseman.html</w:t>
      </w:r>
    </w:p>
    <w:p>
      <w:r>
        <w:t>hug &amp; co. 出版图书：https://www.jiaokey.com/tag/hug &amp; co..html</w:t>
      </w:r>
    </w:p>
    <w:p>
      <w:r>
        <w:t>关键词搜索：https://www.jiaokey.com/tag/fantaisie for alto saxophone and piano edition hug 11372.html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