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Quintetto after Symphony No.104 &gt;&gt;London&lt;&lt; for Flute String Quartet and Piano ad libitum BA 4633</w:t>
      </w:r>
    </w:p>
    <w:p>
      <w:r>
        <w:rPr>
          <w:rFonts w:ascii="宋体" w:hAnsi="宋体" w:eastAsia="宋体"/>
          <w:sz w:val="24"/>
        </w:rPr>
        <w:t>Joseph 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Quintetto after Symphony No.104 &gt;&gt;London&lt;&lt; for Flute String Quartet and Piano ad libitum BA 4633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本书出售、求购地址：https://www.jiaokey.com/book/detail/40751656.html</w:t>
      </w:r>
    </w:p>
    <w:p>
      <w:r>
        <w:t>更多相关图书推荐：https://www.jiaokey.com</w:t>
      </w:r>
    </w:p>
    <w:p>
      <w:r>
        <w:t>Joseph Haydn 其他作品：https://www.jiaokey.com/tag/Joseph Haydn.html</w:t>
      </w:r>
    </w:p>
    <w:p>
      <w:r>
        <w:t>B?renreiter-Verlag 出版图书：https://www.jiaokey.com/tag/B?renreiter-Verlag.html</w:t>
      </w:r>
    </w:p>
    <w:p>
      <w:r>
        <w:t>关键词搜索：https://www.jiaokey.com/tag/Symphony Quintetto after Symphony No.104 &gt;&gt;London&lt;&lt; for Flute String Quartet and Piano ad libitum BA 4633.html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