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Sonata a-Moll for Treble Recorder Flute Violin Oboe and Guitar op.1/4 GKM 23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Sonata a-Moll for Treble Recorder Flute Violin Oboe and Guitar op.1/4 GKM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Ludwig 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本书出售、求购地址：https://www.jiaokey.com/book/detail/40751652.html</w:t>
      </w:r>
    </w:p>
    <w:p>
      <w:r>
        <w:t>更多相关图书推荐：https://www.jiaokey.com</w:t>
      </w:r>
    </w:p>
    <w:p>
      <w:r>
        <w:t>Ludwig Doblinger 出版图书：https://www.jiaokey.com/tag/Ludwig Doblinger.html</w:t>
      </w:r>
    </w:p>
    <w:p>
      <w:r>
        <w:t>关键词搜索：https://www.jiaokey.com/tag/Sonata a-Moll for Treble Recorder Flute Violin Oboe and Guitar op.1/4 GKM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