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sketches for bassoon and piano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sketches for bassoon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本书出售、求购地址：https://www.jiaokey.com/book/detail/40751644.html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emerson edition 出版图书：https://www.jiaokey.com/tag/emerson edition.html</w:t>
      </w:r>
    </w:p>
    <w:p>
      <w:r>
        <w:t>关键词搜索：https://www.jiaokey.com/tag/four sketches for bassoon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