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No.5 in c minor op.67 partitur Nr.5235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No.5 in c minor op.67 partitur Nr.5235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本书出售、求购地址：https://www.jiaokey.com/book/detail/40751635.html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关键词搜索：https://www.jiaokey.com/tag/Symphony No.5 in c minor op.67 partitur Nr.5235.html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