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Furioso Polka Op.260 full score A 2090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Furioso Polka Op.260 full score A 2090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本书出售、求购地址：https://www.jiaokey.com/book/detail/40751617.html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关键词搜索：https://www.jiaokey.com/tag/Furioso Polka Op.260 full score A 2090.html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