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Violin and Orchestra op.61 piano reduction BA 9019a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Violin and Orchestra op.61 piano reduction BA 9019a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本书出售、求购地址：https://www.jiaokey.com/book/detail/40751589.html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D Major for Violin and Orchestra op.61 piano reduction BA 9019a.html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