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in D minor Op.47 full score A 2044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in D minor Op.47 full score A 2044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本书出售、求购地址：https://www.jiaokey.com/book/detail/40751578.html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关键词搜索：https://www.jiaokey.com/tag/Violin Concerto in D minor Op.47 full score A 2044.html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