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Overture full score A 1410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Overture full score A 1410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本书出售、求购地址：https://www.jiaokey.com/book/detail/40751574.html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关键词搜索：https://www.jiaokey.com/tag/Don Pasquale Overture full score A 1410.html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