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Cello Concerto No.2 in e minor Op.24 full score A 4156</w:t>
      </w:r>
    </w:p>
    <w:p>
      <w:r>
        <w:rPr>
          <w:rFonts w:ascii="宋体" w:hAnsi="宋体" w:eastAsia="宋体"/>
          <w:sz w:val="24"/>
        </w:rPr>
        <w:t>David Popper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Cello Concerto No.2 in e minor Op.24 full score A 4156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本书出售、求购地址：https://www.jiaokey.com/book/detail/40751568.html</w:t>
      </w:r>
    </w:p>
    <w:p>
      <w:r>
        <w:t>更多相关图书推荐：https://www.jiaokey.com</w:t>
      </w:r>
    </w:p>
    <w:p>
      <w:r>
        <w:t>David Popper 其他作品：https://www.jiaokey.com/tag/David Popper.html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关键词搜索：https://www.jiaokey.com/tag/Cello Concerto No.2 in e minor Op.24 full score A 4156.html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