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 Allegro with Introduction in D minor Op.134 full score A2016</w:t>
      </w:r>
    </w:p>
    <w:p>
      <w:r>
        <w:rPr>
          <w:rFonts w:ascii="宋体" w:hAnsi="宋体" w:eastAsia="宋体"/>
          <w:sz w:val="24"/>
        </w:rPr>
        <w:t>Robert salexander Schumann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 Allegro with Introduction in D minor Op.134 full score A2016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salexander Schumann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本书出售、求购地址：https://www.jiaokey.com/book/detail/40751567.html</w:t>
      </w:r>
    </w:p>
    <w:p>
      <w:r>
        <w:t>更多相关图书推荐：https://www.jiaokey.com</w:t>
      </w:r>
    </w:p>
    <w:p>
      <w:r>
        <w:t>Robert salexander Schumann 其他作品：https://www.jiaokey.com/tag/Robert salexander Schumann.html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关键词搜索：https://www.jiaokey.com/tag/Concert Allegro with Introduction in D minor Op.134 full score A2016.html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